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书名：创造性音乐教学新探</w:t>
      </w:r>
    </w:p>
    <w:p>
      <w:r>
        <w:t>作者：姚思源，李婉茵主编</w:t>
      </w:r>
    </w:p>
    <w:p>
      <w:r>
        <w:t>出版社：重庆：重庆出版社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创造性音乐教学新探 评论地址：https://www.jiaokey.com/book/detail/10197478.html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