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 英国OMNIBUS经典版本</w:t>
      </w:r>
    </w:p>
    <w:p>
      <w:r>
        <w:rPr>
          <w:rFonts w:ascii="宋体" w:hAnsi="宋体" w:eastAsia="宋体"/>
          <w:sz w:val="24"/>
        </w:rPr>
        <w:t>（英）蒂姆·道雷（Tim Dowley）著；徐仲秋译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 英国OMNIBUS经典版本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（英）蒂姆·道雷（Tim Dowley）著；徐仲秋译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本书出售、求购地址：https://www.jiaokey.com/book/detail/10197430.html</w:t>
      </w:r>
    </w:p>
    <w:p>
      <w:r>
        <w:t>更多相关图书推荐：https://www.jiaokey.com</w:t>
      </w:r>
    </w:p>
    <w:p>
      <w:r>
        <w:t>（英）蒂姆·道雷（Tim Dowley）著；徐仲秋译 其他作品：https://www.jiaokey.com/tag/（英）蒂姆·道雷（Tim Dowley）著；徐仲秋译.html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关键词搜索：https://www.jiaokey.com/tag/巴赫 英国OMNIBUS经典版本.html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