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大歌唱家谈精湛的演唱技巧</w:t>
      </w:r>
    </w:p>
    <w:p>
      <w:r>
        <w:rPr>
          <w:rFonts w:ascii="宋体" w:hAnsi="宋体" w:eastAsia="宋体"/>
          <w:sz w:val="24"/>
        </w:rPr>
        <w:t>（美）杰罗姆·汉涅斯（Jerome Hines）著；黄伯春译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大歌唱家谈精湛的演唱技巧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（美）杰罗姆·汉涅斯（Jerome Hines）著；黄伯春译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本书出售、求购地址：https://www.jiaokey.com/book/detail/10197382.html</w:t>
      </w:r>
    </w:p>
    <w:p>
      <w:r>
        <w:t>更多相关图书推荐：https://www.jiaokey.com</w:t>
      </w:r>
    </w:p>
    <w:p>
      <w:r>
        <w:t>（美）杰罗姆·汉涅斯（Jerome Hines）著；黄伯春译 其他作品：https://www.jiaokey.com/tag/（美）杰罗姆·汉涅斯（Jerome Hines）著；黄伯春译.html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关键词搜索：https://www.jiaokey.com/tag/大歌唱家谈精湛的演唱技巧.html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