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书名：多声部民歌研究文选</w:t>
      </w:r>
    </w:p>
    <w:p>
      <w:r>
        <w:t>作者：中国音乐家协会广西分会，广西壮族自治区群众艺术馆</w:t>
      </w:r>
    </w:p>
    <w:p>
      <w:r>
        <w:t>出版社：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多声部民歌研究文选 评论地址：https://www.jiaokey.com/book/detail/10197342.html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