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苏联音乐青年</w:t>
      </w:r>
    </w:p>
    <w:p>
      <w:r>
        <w:rPr>
          <w:rFonts w:ascii="宋体" w:hAnsi="宋体" w:eastAsia="宋体"/>
          <w:sz w:val="24"/>
        </w:rPr>
        <w:t>（苏）高罗金斯基（В.Городинский）撰；丰子恺译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苏联音乐青年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（苏）高罗金斯基（В.Городинский）撰；丰子恺译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本书出售、求购地址：https://www.jiaokey.com/book/detail/10197230.html</w:t>
      </w:r>
    </w:p>
    <w:p>
      <w:r>
        <w:t>更多相关图书推荐：https://www.jiaokey.com</w:t>
      </w:r>
    </w:p>
    <w:p>
      <w:r>
        <w:t>（苏）高罗金斯基（В.Городинский）撰；丰子恺译 其他作品：https://www.jiaokey.com/tag/（苏）高罗金斯基（В.Городинский）撰；丰子恺译.html</w:t>
      </w:r>
    </w:p>
    <w:p>
      <w:r>
        <w:t>万叶书店 出版图书：https://www.jiaokey.com/tag/万叶书店.html</w:t>
      </w:r>
    </w:p>
    <w:p>
      <w:r>
        <w:t>关键词搜索：https://www.jiaokey.com/tag/苏联音乐青年.html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