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书名：二人台音乐  内蒙古西路部分</w:t>
      </w:r>
    </w:p>
    <w:p>
      <w:r>
        <w:t>作者：张春溪，李子荣搜集整理</w:t>
      </w:r>
    </w:p>
    <w:p>
      <w:r>
        <w:t>出版社：内蒙古伊克昭盟文化处</w:t>
      </w:r>
    </w:p>
    <w:p>
      <w:r>
        <w:t>出版日期：</w:t>
      </w:r>
    </w:p>
    <w:p>
      <w:r>
        <w:t>总页数：762</w:t>
      </w:r>
    </w:p>
    <w:p>
      <w:r>
        <w:t>更多请访问教客网: www.jiaokey.com</w:t>
      </w:r>
    </w:p>
    <w:p>
      <w:r>
        <w:t>二人台音乐  内蒙古西路部分 评论地址：https://www.jiaokey.com/book/detail/10197220.html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