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书名：京剧唱腔  第3集  花脸</w:t>
      </w:r>
    </w:p>
    <w:p>
      <w:r>
        <w:t>作者:中国艺术研究院戏曲研究所编；屠楚材，吴春礼选辑</w:t>
      </w:r>
    </w:p>
    <w:p>
      <w:r>
        <w:t>出版社:音乐出版社</w:t>
      </w:r>
    </w:p>
    <w:p>
      <w:r>
        <w:t>出版日期：1982.06</w:t>
      </w:r>
    </w:p>
    <w:p>
      <w:r>
        <w:t>总页数：97</w:t>
      </w:r>
    </w:p>
    <w:p>
      <w:r>
        <w:t>更多请访问教客网:www.jiaokey.com</w:t>
      </w:r>
    </w:p>
    <w:p>
      <w:r>
        <w:t>京剧唱腔  第3集  花脸评论地址：https://www.jiaokey.com/book/detail/10197204.html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