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书名：花鼓戏音乐革命实践  移植革命现代京剧《沙家浜》体会</w:t>
      </w:r>
    </w:p>
    <w:p>
      <w:r>
        <w:t>作者：湖南省花鼓戏剧团编</w:t>
      </w:r>
    </w:p>
    <w:p>
      <w:r>
        <w:t>出版社：上海：上海人民出版社</w:t>
      </w:r>
    </w:p>
    <w:p>
      <w:r>
        <w:t>出版日期：1976.02</w:t>
      </w:r>
    </w:p>
    <w:p>
      <w:r>
        <w:t>总页数：135</w:t>
      </w:r>
    </w:p>
    <w:p>
      <w:r>
        <w:t>更多请访问教客网: www.jiaokey.com</w:t>
      </w:r>
    </w:p>
    <w:p>
      <w:r>
        <w:t>花鼓戏音乐革命实践  移植革命现代京剧《沙家浜》体会 评论地址：https://www.jiaokey.com/book/detail/10197194.html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