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书名：昆剧工作座谈会文集</w:t>
      </w:r>
    </w:p>
    <w:p>
      <w:r>
        <w:t>作者:江苏省文化局剧目工作室</w:t>
      </w:r>
    </w:p>
    <w:p>
      <w:r>
        <w:t>出版社: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昆剧工作座谈会文集评论地址：https://www.jiaokey.com/book/detail/10197181.html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