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书名：普罗柯菲耶夫</w:t>
      </w:r>
    </w:p>
    <w:p>
      <w:r>
        <w:t>作者:徐月初辑译</w:t>
      </w:r>
    </w:p>
    <w:p>
      <w:r>
        <w:t>出版社:是中音乐家协会广西分会</w:t>
      </w:r>
    </w:p>
    <w:p>
      <w:r>
        <w:t>出版日期：1981.06</w:t>
      </w:r>
    </w:p>
    <w:p>
      <w:r>
        <w:t>总页数：232</w:t>
      </w:r>
    </w:p>
    <w:p>
      <w:r>
        <w:t>更多请访问教客网:www.jiaokey.com</w:t>
      </w:r>
    </w:p>
    <w:p>
      <w:r>
        <w:t>普罗柯菲耶夫评论地址：https://www.jiaokey.com/book/detail/10197168.html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