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书名：李姆斯基-柯萨科夫的交响乐作品</w:t>
      </w:r>
    </w:p>
    <w:p>
      <w:r>
        <w:t>作者：（苏）阿·索洛甫磋夫著；曾大伟译</w:t>
      </w:r>
    </w:p>
    <w:p>
      <w:r>
        <w:t>出版社：音乐出版社</w:t>
      </w:r>
    </w:p>
    <w:p>
      <w:r>
        <w:t>出版日期：1957.08</w:t>
      </w:r>
    </w:p>
    <w:p>
      <w:r>
        <w:t>总页数：168</w:t>
      </w:r>
    </w:p>
    <w:p>
      <w:r>
        <w:t>更多请访问教客网: www.jiaokey.com</w:t>
      </w:r>
    </w:p>
    <w:p>
      <w:r>
        <w:t>李姆斯基-柯萨科夫的交响乐作品 评论地址：https://www.jiaokey.com/book/detail/10197151.html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