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舒曼论音乐与音乐家  论文选</w:t>
      </w:r>
    </w:p>
    <w:p>
      <w:r>
        <w:rPr>
          <w:rFonts w:ascii="宋体" w:hAnsi="宋体" w:eastAsia="宋体"/>
          <w:sz w:val="24"/>
        </w:rPr>
        <w:t>（德）（R.）舒曼（Schumann，R.）著；（德）（F.G.）杨森（Jansen，F.G.）编；陈登颐译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舒曼论音乐与音乐家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（德）（R.）舒曼（Schumann，R.）著；（德）（F.G.）杨森（Jansen，F.G.）编；陈登颐译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本书出售、求购地址：https://www.jiaokey.com/book/detail/10197143.html</w:t>
      </w:r>
    </w:p>
    <w:p>
      <w:r>
        <w:t>更多相关图书推荐：https://www.jiaokey.com</w:t>
      </w:r>
    </w:p>
    <w:p>
      <w:r>
        <w:t>（德）（R.）舒曼（Schumann，R.）著；（德）（F.G.）杨森（Jansen，F.G.）编；陈登颐译 其他作品：https://www.jiaokey.com/tag/（德）（R.）舒曼（Schumann，R.）著；（德）（F.G.）杨森（Jansen，F.G.）编；陈登颐译.html</w:t>
      </w:r>
    </w:p>
    <w:p>
      <w:r>
        <w:t>音乐出版社 出版图书：https://www.jiaokey.com/tag/音乐出版社.html</w:t>
      </w:r>
    </w:p>
    <w:p>
      <w:r>
        <w:t>关键词搜索：https://www.jiaokey.com/tag/舒曼论音乐与音乐家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