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书名：商鞅荀况韩非音乐论述评注</w:t>
      </w:r>
    </w:p>
    <w:p>
      <w:r>
        <w:t>作者：中国人民解放军一五五三部队特务连理论组，中央五七艺术大学音乐学院理论组编写</w:t>
      </w:r>
    </w:p>
    <w:p>
      <w:r>
        <w:t>出版社：北京：人民音乐出版社</w:t>
      </w:r>
    </w:p>
    <w:p>
      <w:r>
        <w:t>出版日期：1975.09</w:t>
      </w:r>
    </w:p>
    <w:p>
      <w:r>
        <w:t>总页数：86</w:t>
      </w:r>
    </w:p>
    <w:p>
      <w:r>
        <w:t>更多请访问教客网: www.jiaokey.com</w:t>
      </w:r>
    </w:p>
    <w:p>
      <w:r>
        <w:t>商鞅荀况韩非音乐论述评注 评论地址：https://www.jiaokey.com/book/detail/10197123.html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