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书名：木鱼歌.潮州歌叙录</w:t>
      </w:r>
    </w:p>
    <w:p>
      <w:r>
        <w:t>作者：谭正璧，谭寻编</w:t>
      </w:r>
    </w:p>
    <w:p>
      <w:r>
        <w:t>出版社：北京:书目文献出版社,1982.12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木鱼歌.潮州歌叙录 评论地址：https://www.jiaokey.com/book/detail/10197080.html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