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书名：《北京地区曲艺资料汇编》  第1辑</w:t>
      </w:r>
    </w:p>
    <w:p>
      <w:r>
        <w:t>作者：中国曲艺音乐集成·北京卷编辑部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《北京地区曲艺资料汇编》  第1辑 评论地址：https://www.jiaokey.com/book/detail/10197073.html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