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  芭蕾音乐</w:t>
      </w:r>
    </w:p>
    <w:p>
      <w:r>
        <w:rPr>
          <w:rFonts w:ascii="宋体" w:hAnsi="宋体" w:eastAsia="宋体"/>
          <w:sz w:val="24"/>
        </w:rPr>
        <w:t>（英）（J.沃拉克）John Warrack著；苦僧译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  芭蕾音乐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（英）（J.沃拉克）John Warrack著；苦僧译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本书出售、求购地址：https://www.jiaokey.com/book/detail/10197039.html</w:t>
      </w:r>
    </w:p>
    <w:p>
      <w:r>
        <w:t>更多相关图书推荐：https://www.jiaokey.com</w:t>
      </w:r>
    </w:p>
    <w:p>
      <w:r>
        <w:t>（英）（J.沃拉克）John Warrack著；苦僧译 其他作品：https://www.jiaokey.com/tag/（英）（J.沃拉克）John Warrack著；苦僧译.html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关键词搜索：https://www.jiaokey.com/tag/柴科夫斯基  芭蕾音乐.html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