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  管弦乐</w:t>
      </w:r>
    </w:p>
    <w:p>
      <w:r>
        <w:t>作者：Patrick Piggott</w:t>
      </w:r>
    </w:p>
    <w:p>
      <w:r>
        <w:t>出版社：石家庄:花山文艺出版社,1999.04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拉赫玛尼诺夫  管弦乐 评论地址：https://www.jiaokey.com/book/detail/10197031.html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