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  管弦乐</w:t>
      </w:r>
    </w:p>
    <w:p>
      <w:r>
        <w:rPr>
          <w:rFonts w:ascii="宋体" w:hAnsi="宋体" w:eastAsia="宋体"/>
          <w:sz w:val="24"/>
        </w:rPr>
        <w:t>（英）（D.考克斯）David Cox著；孟庚译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  管弦乐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（英）（D.考克斯）David Cox著；孟庚译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本书出售、求购地址：https://www.jiaokey.com/book/detail/10197015.html</w:t>
      </w:r>
    </w:p>
    <w:p>
      <w:r>
        <w:t>更多相关图书推荐：https://www.jiaokey.com</w:t>
      </w:r>
    </w:p>
    <w:p>
      <w:r>
        <w:t>（英）（D.考克斯）David Cox著；孟庚译 其他作品：https://www.jiaokey.com/tag/（英）（D.考克斯）David Cox著；孟庚译.html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关键词搜索：https://www.jiaokey.com/tag/德彪西  管弦乐.html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