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 弦乐四重奏</w:t>
      </w:r>
    </w:p>
    <w:p>
      <w:r>
        <w:rPr>
          <w:rFonts w:ascii="宋体" w:hAnsi="宋体" w:eastAsia="宋体"/>
          <w:sz w:val="24"/>
        </w:rPr>
        <w:t>（英）（B.拉姆）Basil Lam著；杨孝敏等译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 弦乐四重奏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（英）（B.拉姆）Basil Lam著；杨孝敏等译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本书出售、求购地址：https://www.jiaokey.com/book/detail/10197008.html</w:t>
      </w:r>
    </w:p>
    <w:p>
      <w:r>
        <w:t>更多相关图书推荐：https://www.jiaokey.com</w:t>
      </w:r>
    </w:p>
    <w:p>
      <w:r>
        <w:t>（英）（B.拉姆）Basil Lam著；杨孝敏等译 其他作品：https://www.jiaokey.com/tag/（英）（B.拉姆）Basil Lam著；杨孝敏等译.html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关键词搜索：https://www.jiaokey.com/tag/贝多芬  弦乐四重奏.html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