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钢琴奏鸣曲</w:t>
      </w:r>
    </w:p>
    <w:p>
      <w:r>
        <w:rPr>
          <w:rFonts w:ascii="宋体" w:hAnsi="宋体" w:eastAsia="宋体"/>
          <w:sz w:val="24"/>
        </w:rPr>
        <w:t>（英）（D.马修斯）Denis Matthews著；杨孝敏译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（英）（D.马修斯）Denis Matthews著；杨孝敏译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本书出售、求购地址：https://www.jiaokey.com/book/detail/10197007.html</w:t>
      </w:r>
    </w:p>
    <w:p>
      <w:r>
        <w:t>更多相关图书推荐：https://www.jiaokey.com</w:t>
      </w:r>
    </w:p>
    <w:p>
      <w:r>
        <w:t>（英）（D.马修斯）Denis Matthews著；杨孝敏译 其他作品：https://www.jiaokey.com/tag/（英）（D.马修斯）Denis Matthews著；杨孝敏译.html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关键词搜索：https://www.jiaokey.com/tag/贝多芬  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