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  外国音乐辞书中的九个条目</w:t>
      </w:r>
    </w:p>
    <w:p>
      <w:r>
        <w:t>作者：何乾三，叶琼芳等译</w:t>
      </w:r>
    </w:p>
    <w:p>
      <w:r>
        <w:t>出版社：北京：中国文联出版公司</w:t>
      </w:r>
    </w:p>
    <w:p>
      <w:r>
        <w:t>出版日期：1984.11</w:t>
      </w:r>
    </w:p>
    <w:p>
      <w:r>
        <w:t>总页数：137</w:t>
      </w:r>
    </w:p>
    <w:p>
      <w:r>
        <w:t>更多请访问教客网: www.jiaokey.com</w:t>
      </w:r>
    </w:p>
    <w:p>
      <w:r>
        <w:t>音乐美学  外国音乐辞书中的九个条目 评论地址：https://www.jiaokey.com/book/detail/10196969.html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