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书名：西藏民间歌舞  堆谢</w:t>
      </w:r>
    </w:p>
    <w:p>
      <w:r>
        <w:t>作者：中国音乐研究所编；毛继增记谱整理；何良俊翻译对词</w:t>
      </w:r>
    </w:p>
    <w:p>
      <w:r>
        <w:t>出版社：音乐出版社</w:t>
      </w:r>
    </w:p>
    <w:p>
      <w:r>
        <w:t>出版日期：1959.08</w:t>
      </w:r>
    </w:p>
    <w:p>
      <w:r>
        <w:t>总页数：165</w:t>
      </w:r>
    </w:p>
    <w:p>
      <w:r>
        <w:t>更多请访问教客网: www.jiaokey.com</w:t>
      </w:r>
    </w:p>
    <w:p>
      <w:r>
        <w:t>西藏民间歌舞  堆谢 评论地址：https://www.jiaokey.com/book/detail/10196957.html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