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书名：西藏古典歌舞  囊玛</w:t>
      </w:r>
    </w:p>
    <w:p>
      <w:r>
        <w:t>作者：毛继增记谱整理何良俊，徐官珠译词</w:t>
      </w:r>
    </w:p>
    <w:p>
      <w:r>
        <w:t>出版社：音乐出版社</w:t>
      </w:r>
    </w:p>
    <w:p>
      <w:r>
        <w:t>出版日期：1960.01</w:t>
      </w:r>
    </w:p>
    <w:p>
      <w:r>
        <w:t>总页数：183</w:t>
      </w:r>
    </w:p>
    <w:p>
      <w:r>
        <w:t>更多请访问教客网: www.jiaokey.com</w:t>
      </w:r>
    </w:p>
    <w:p>
      <w:r>
        <w:t>西藏古典歌舞  囊玛 评论地址：https://www.jiaokey.com/book/detail/10196956.html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