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书名：科尔沁博艺术初探</w:t>
      </w:r>
    </w:p>
    <w:p>
      <w:r>
        <w:t>作者：白翠英，邢源，福宝琳，王笔</w:t>
      </w:r>
    </w:p>
    <w:p>
      <w:r>
        <w:t>出版社：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科尔沁博艺术初探 评论地址：https://www.jiaokey.com/book/detail/10196947.html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