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书名：广西少数民族乐器考</w:t>
      </w:r>
    </w:p>
    <w:p>
      <w:r>
        <w:t>作者：杨秀昭等著</w:t>
      </w:r>
    </w:p>
    <w:p>
      <w:r>
        <w:t>出版社：桂林：漓江出版社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广西少数民族乐器考 评论地址：https://www.jiaokey.com/book/detail/10196945.html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