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《眼耳意之喜庆筵》  西藏古典音乐文献</w:t>
      </w:r>
    </w:p>
    <w:p>
      <w:r>
        <w:rPr>
          <w:rFonts w:ascii="宋体" w:hAnsi="宋体" w:eastAsia="宋体"/>
          <w:sz w:val="24"/>
        </w:rPr>
        <w:t>第司·桑杰加措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《眼耳意之喜庆筵》  西藏古典音乐文献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第司·桑杰加措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本书出售、求购地址：https://www.jiaokey.com/book/detail/10196915.html</w:t>
      </w:r>
    </w:p>
    <w:p>
      <w:r>
        <w:t>更多相关图书推荐：https://www.jiaokey.com</w:t>
      </w:r>
    </w:p>
    <w:p>
      <w:r>
        <w:t>第司·桑杰加措 其他作品：https://www.jiaokey.com/tag/第司·桑杰加措.html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关键词搜索：https://www.jiaokey.com/tag/《眼耳意之喜庆筵》  西藏古典音乐文献.html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