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中国民族音乐大系  歌舞音乐卷</w:t>
      </w:r>
    </w:p>
    <w:p>
      <w:r>
        <w:rPr>
          <w:rFonts w:ascii="宋体" w:hAnsi="宋体" w:eastAsia="宋体"/>
          <w:sz w:val="24"/>
        </w:rPr>
        <w:t>夏野，陈学娅主编黄允箴执笔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中国民族音乐大系  歌舞音乐卷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夏野，陈学娅主编黄允箴执笔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本书出售、求购地址：https://www.jiaokey.com/book/detail/10196897.html</w:t>
      </w:r>
    </w:p>
    <w:p>
      <w:r>
        <w:t>更多相关图书推荐：https://www.jiaokey.com</w:t>
      </w:r>
    </w:p>
    <w:p>
      <w:r>
        <w:t>夏野，陈学娅主编黄允箴执笔 其他作品：https://www.jiaokey.com/tag/夏野，陈学娅主编黄允箴执笔.html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关键词搜索：https://www.jiaokey.com/tag/中国民族音乐大系  歌舞音乐卷.html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