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书名：组织民族乐队的初步知识</w:t>
      </w:r>
    </w:p>
    <w:p>
      <w:r>
        <w:t>作者：王兆宇，赵奎英编著</w:t>
      </w:r>
    </w:p>
    <w:p>
      <w:r>
        <w:t>出版社：沈阳：春风文艺出版社</w:t>
      </w:r>
    </w:p>
    <w:p>
      <w:r>
        <w:t>出版日期：1959.12</w:t>
      </w:r>
    </w:p>
    <w:p>
      <w:r>
        <w:t>总页数：73</w:t>
      </w:r>
    </w:p>
    <w:p>
      <w:r>
        <w:t>更多请访问教客网: www.jiaokey.com</w:t>
      </w:r>
    </w:p>
    <w:p>
      <w:r>
        <w:t>组织民族乐队的初步知识 评论地址：https://www.jiaokey.com/book/detail/10196887.html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