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书名：推陈出新的范例  学习资料</w:t>
      </w:r>
    </w:p>
    <w:p>
      <w:r>
        <w:t>作者：山西省文化局戏剧工作研究室</w:t>
      </w:r>
    </w:p>
    <w:p>
      <w:r>
        <w:t>出版社：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推陈出新的范例  学习资料 评论地址：https://www.jiaokey.com/book/detail/10196881.html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