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书名：德沃夏克傅</w:t>
      </w:r>
    </w:p>
    <w:p>
      <w:r>
        <w:t>作者：（捷克）希渥莱克（Otakar Sourek）撰；朱少坤译；中央音乐学院华东分院编译室编辑</w:t>
      </w:r>
    </w:p>
    <w:p>
      <w:r>
        <w:t>出版社：新音乐出版社</w:t>
      </w:r>
    </w:p>
    <w:p>
      <w:r>
        <w:t>出版日期：1954.05</w:t>
      </w:r>
    </w:p>
    <w:p>
      <w:r>
        <w:t>总页数：159</w:t>
      </w:r>
    </w:p>
    <w:p>
      <w:r>
        <w:t>更多请访问教客网: www.jiaokey.com</w:t>
      </w:r>
    </w:p>
    <w:p>
      <w:r>
        <w:t>德沃夏克傅 评论地址：https://www.jiaokey.com/book/detail/10196843.html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