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第二届华东地区最佳期刊  第三届江苏省优秀期刊  书与人</w:t>
      </w:r>
    </w:p>
    <w:p>
      <w:r>
        <w:rPr>
          <w:rFonts w:ascii="宋体" w:hAnsi="宋体" w:eastAsia="宋体"/>
          <w:sz w:val="24"/>
        </w:rPr>
        <w:t>钱兴奇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第二届华东地区最佳期刊  第三届江苏省优秀期刊  书与人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钱兴奇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本书出售、求购地址：https://www.jiaokey.com/book/detail/10196842.html</w:t>
      </w:r>
    </w:p>
    <w:p>
      <w:r>
        <w:t>更多相关图书推荐：https://www.jiaokey.com</w:t>
      </w:r>
    </w:p>
    <w:p>
      <w:r>
        <w:t>钱兴奇 其他作品：https://www.jiaokey.com/tag/钱兴奇.html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关键词搜索：https://www.jiaokey.com/tag/第二届华东地区最佳期刊  第三届江苏省优秀期刊  书与人.html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