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书名：贵州省第一届工农业余艺术会演民间艺术部份节日资料汇刊</w:t>
      </w:r>
    </w:p>
    <w:p>
      <w:r>
        <w:t>作者：贵州省第一届工农业余艺术会演大会编</w:t>
      </w:r>
    </w:p>
    <w:p>
      <w:r>
        <w:t>出版社：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贵州省第一届工农业余艺术会演民间艺术部份节日资料汇刊 评论地址：https://www.jiaokey.com/book/detail/10196823.html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