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书名：北疆木卡姆  新疆维吾尔族大型套曲</w:t>
      </w:r>
    </w:p>
    <w:p>
      <w:r>
        <w:t>作者：简其华</w:t>
      </w:r>
    </w:p>
    <w:p>
      <w:r>
        <w:t>出版社：中国艺术研究院音乐研究所</w:t>
      </w:r>
    </w:p>
    <w:p>
      <w:r>
        <w:t>出版日期：1998.12</w:t>
      </w:r>
    </w:p>
    <w:p>
      <w:r>
        <w:t>总页数：205</w:t>
      </w:r>
    </w:p>
    <w:p>
      <w:r>
        <w:t>更多请访问教客网: www.jiaokey.com</w:t>
      </w:r>
    </w:p>
    <w:p>
      <w:r>
        <w:t>北疆木卡姆  新疆维吾尔族大型套曲 评论地址：https://www.jiaokey.com/book/detail/10196820.html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