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参考资料第62号  民歌搜集者须知</w:t>
      </w:r>
    </w:p>
    <w:p>
      <w:r>
        <w:rPr>
          <w:rFonts w:ascii="宋体" w:hAnsi="宋体" w:eastAsia="宋体"/>
          <w:sz w:val="24"/>
        </w:rPr>
        <w:t>恩·巴琴斯卡雅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参考资料第62号  民歌搜集者须知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恩·巴琴斯卡雅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中央音乐学院民族音乐研究所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本书出售、求购地址：https://www.jiaokey.com/book/detail/10196813.html</w:t>
      </w:r>
    </w:p>
    <w:p>
      <w:r>
        <w:t>更多相关图书推荐：https://www.jiaokey.com</w:t>
      </w:r>
    </w:p>
    <w:p>
      <w:r>
        <w:t>恩·巴琴斯卡雅 其他作品：https://www.jiaokey.com/tag/恩·巴琴斯卡雅.html</w:t>
      </w:r>
    </w:p>
    <w:p>
      <w:r>
        <w:t>中央音乐学院民族音乐研究所 出版图书：https://www.jiaokey.com/tag/中央音乐学院民族音乐研究所.html</w:t>
      </w:r>
    </w:p>
    <w:p>
      <w:r>
        <w:t>关键词搜索：https://www.jiaokey.com/tag/参考资料第62号  民歌搜集者须知.html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