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乡村音乐大师</w:t>
      </w:r>
    </w:p>
    <w:p>
      <w:r>
        <w:rPr>
          <w:rFonts w:ascii="宋体" w:hAnsi="宋体" w:eastAsia="宋体"/>
          <w:sz w:val="24"/>
        </w:rPr>
        <w:t>（美）尼尔·海斯洛普（Neil Haislop）著；顾天爵译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乡村音乐大师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（美）尼尔·海斯洛普（Neil Haislop）著；顾天爵译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本书出售、求购地址：https://www.jiaokey.com/book/detail/10196781.html</w:t>
      </w:r>
    </w:p>
    <w:p>
      <w:r>
        <w:t>更多相关图书推荐：https://www.jiaokey.com</w:t>
      </w:r>
    </w:p>
    <w:p>
      <w:r>
        <w:t>（美）尼尔·海斯洛普（Neil Haislop）著；顾天爵译 其他作品：https://www.jiaokey.com/tag/（美）尼尔·海斯洛普（Neil Haislop）著；顾天爵译.html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关键词搜索：https://www.jiaokey.com/tag/乡村音乐大师.html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