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十九世纪东方音乐文化</w:t>
      </w:r>
    </w:p>
    <w:p>
      <w:r>
        <w:rPr>
          <w:rFonts w:ascii="宋体" w:hAnsi="宋体" w:eastAsia="宋体"/>
          <w:sz w:val="24"/>
        </w:rPr>
        <w:t>（德）京特（Gunther）编；金经言译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十九世纪东方音乐文化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（德）京特（Gunther）编；金经言译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本书出售、求购地址：https://www.jiaokey.com/book/detail/10196777.html</w:t>
      </w:r>
    </w:p>
    <w:p>
      <w:r>
        <w:t>更多相关图书推荐：https://www.jiaokey.com</w:t>
      </w:r>
    </w:p>
    <w:p>
      <w:r>
        <w:t>（德）京特（Gunther）编；金经言译 其他作品：https://www.jiaokey.com/tag/（德）京特（Gunther）编；金经言译.html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关键词搜索：https://www.jiaokey.com/tag/十九世纪东方音乐文化.html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