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书名：主题在汉语中的功能研究  迈向语段分析的第一步</w:t>
      </w:r>
    </w:p>
    <w:p>
      <w:r>
        <w:t>作者：曹逢甫著；谢天蔚译</w:t>
      </w:r>
    </w:p>
    <w:p>
      <w:r>
        <w:t>出版社：北京：语文出版社</w:t>
      </w:r>
    </w:p>
    <w:p>
      <w:r>
        <w:t>出版日期：1995.04</w:t>
      </w:r>
    </w:p>
    <w:p>
      <w:r>
        <w:t>总页数：134</w:t>
      </w:r>
    </w:p>
    <w:p>
      <w:r>
        <w:t>更多请访问教客网: www.jiaokey.com</w:t>
      </w:r>
    </w:p>
    <w:p>
      <w:r>
        <w:t>主题在汉语中的功能研究  迈向语段分析的第一步 评论地址：https://www.jiaokey.com/book/detail/10196646.html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