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古今汉语词类通解</w:t>
      </w:r>
    </w:p>
    <w:p>
      <w:r>
        <w:rPr>
          <w:rFonts w:ascii="宋体" w:hAnsi="宋体" w:eastAsia="宋体"/>
          <w:sz w:val="24"/>
        </w:rPr>
        <w:t>杨伯峻著；田树生整理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古今汉语词类通解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杨伯峻著；田树生整理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本书出售、求购地址：https://www.jiaokey.com/book/detail/10196578.html</w:t>
      </w:r>
    </w:p>
    <w:p>
      <w:r>
        <w:t>更多相关图书推荐：https://www.jiaokey.com</w:t>
      </w:r>
    </w:p>
    <w:p>
      <w:r>
        <w:t>杨伯峻著；田树生整理 其他作品：https://www.jiaokey.com/tag/杨伯峻著；田树生整理.html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关键词搜索：https://www.jiaokey.com/tag/古今汉语词类通解.html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