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结构语义学  方法研究</w:t>
      </w:r>
    </w:p>
    <w:p>
      <w:r>
        <w:rPr>
          <w:rFonts w:ascii="宋体" w:hAnsi="宋体" w:eastAsia="宋体"/>
          <w:sz w:val="24"/>
        </w:rPr>
        <w:t>（法）A.J.格雷马斯（A.J.Greimas）译；吴泓缈译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结构语义学  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（法）A.J.格雷马斯（A.J.Greimas）译；吴泓缈译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本书出售、求购地址：https://www.jiaokey.com/book/detail/10196567.html</w:t>
      </w:r>
    </w:p>
    <w:p>
      <w:r>
        <w:t>更多相关图书推荐：https://www.jiaokey.com</w:t>
      </w:r>
    </w:p>
    <w:p>
      <w:r>
        <w:t>（法）A.J.格雷马斯（A.J.Greimas）译；吴泓缈译 其他作品：https://www.jiaokey.com/tag/（法）A.J.格雷马斯（A.J.Greimas）译；吴泓缈译.html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关键词搜索：https://www.jiaokey.com/tag/结构语义学  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