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言语科学与言语技术</w:t>
      </w:r>
    </w:p>
    <w:p>
      <w:r>
        <w:rPr>
          <w:rFonts w:ascii="宋体" w:hAnsi="宋体" w:eastAsia="宋体"/>
          <w:sz w:val="24"/>
        </w:rPr>
        <w:t>（瑞典）G.方特，J.高奋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言语科学与言语技术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（瑞典）G.方特，J.高奋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本书出售、求购地址：https://www.jiaokey.com/book/detail/10196561.html</w:t>
      </w:r>
    </w:p>
    <w:p>
      <w:r>
        <w:t>更多相关图书推荐：https://www.jiaokey.com</w:t>
      </w:r>
    </w:p>
    <w:p>
      <w:r>
        <w:t>（瑞典）G.方特，J.高奋 其他作品：https://www.jiaokey.com/tag/（瑞典）G.方特，J.高奋.html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关键词搜索：https://www.jiaokey.com/tag/言语科学与言语技术.html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