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对外汉语教学初级阶段教学大纲  1  语法大纲  功能大纲  情景大纲  考试大纲</w:t>
      </w:r>
    </w:p>
    <w:p>
      <w:r>
        <w:rPr>
          <w:rFonts w:ascii="宋体" w:hAnsi="宋体" w:eastAsia="宋体"/>
          <w:sz w:val="24"/>
        </w:rPr>
        <w:t>杨寄洲主编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对外汉语教学初级阶段教学大纲  1  语法大纲  功能大纲  情景大纲  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本书出售、求购地址：https://www.jiaokey.com/book/detail/10196535.html</w:t>
      </w:r>
    </w:p>
    <w:p>
      <w:r>
        <w:t>更多相关图书推荐：https://www.jiaokey.com</w:t>
      </w:r>
    </w:p>
    <w:p>
      <w:r>
        <w:t>杨寄洲主编 其他作品：https://www.jiaokey.com/tag/杨寄洲主编.html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关键词搜索：https://www.jiaokey.com/tag/对外汉语教学初级阶段教学大纲  1  语法大纲  功能大纲  情景大纲  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