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书名：汉语的时相时制时态</w:t>
      </w:r>
    </w:p>
    <w:p>
      <w:r>
        <w:t>作者：龚千炎著</w:t>
      </w:r>
    </w:p>
    <w:p>
      <w:r>
        <w:t>出版社：北京:商务印书馆,1995.10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汉语的时相时制时态 评论地址：https://www.jiaokey.com/book/detail/10196530.html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