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语言逻辑分析  语言学家关注的一切逻辑问题  第2版</w:t>
      </w:r>
    </w:p>
    <w:p>
      <w:r>
        <w:rPr>
          <w:rFonts w:ascii="宋体" w:hAnsi="宋体" w:eastAsia="宋体"/>
          <w:sz w:val="24"/>
        </w:rPr>
        <w:t>（美）J.D.麦考莱（Jame D.McCawley）著；王维贤等译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语言逻辑分析  语言学家关注的一切逻辑问题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（美）J.D.麦考莱（Jame D.McCawley）著；王维贤等译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本书出售、求购地址：https://www.jiaokey.com/book/detail/10196504.html</w:t>
      </w:r>
    </w:p>
    <w:p>
      <w:r>
        <w:t>更多相关图书推荐：https://www.jiaokey.com</w:t>
      </w:r>
    </w:p>
    <w:p>
      <w:r>
        <w:t>（美）J.D.麦考莱（Jame D.McCawley）著；王维贤等译 其他作品：https://www.jiaokey.com/tag/（美）J.D.麦考莱（Jame D.McCawley）著；王维贤等译.html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关键词搜索：https://www.jiaokey.com/tag/语言逻辑分析  语言学家关注的一切逻辑问题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