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书名：汉语相似造词语义类释</w:t>
      </w:r>
    </w:p>
    <w:p>
      <w:r>
        <w:t>作者:王艾录著</w:t>
      </w:r>
    </w:p>
    <w:p>
      <w:r>
        <w:t>出版社:太原：山西教育出版社</w:t>
      </w:r>
    </w:p>
    <w:p>
      <w:r>
        <w:t>出版日期：1999.01</w:t>
      </w:r>
    </w:p>
    <w:p>
      <w:r>
        <w:t>总页数：211</w:t>
      </w:r>
    </w:p>
    <w:p>
      <w:r>
        <w:t>更多请访问教客网:www.jiaokey.com</w:t>
      </w:r>
    </w:p>
    <w:p>
      <w:r>
        <w:t>汉语相似造词语义类释评论地址：https://www.jiaokey.com/book/detail/10196497.html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