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论人类语言结构的差异及其对人类精神发展的影响</w:t>
      </w:r>
    </w:p>
    <w:p>
      <w:r>
        <w:rPr>
          <w:rFonts w:ascii="宋体" w:hAnsi="宋体" w:eastAsia="宋体"/>
          <w:sz w:val="24"/>
        </w:rPr>
        <w:t>（德）威廉·冯·洪堡特（Wilhelm Von Humboldt）著；姚小平译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论人类语言结构的差异及其对人类精神发展的影响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（德）威廉·冯·洪堡特（Wilhelm Von Humboldt）著；姚小平译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本书出售、求购地址：https://www.jiaokey.com/book/detail/10196488.html</w:t>
      </w:r>
    </w:p>
    <w:p>
      <w:r>
        <w:t>更多相关图书推荐：https://www.jiaokey.com</w:t>
      </w:r>
    </w:p>
    <w:p>
      <w:r>
        <w:t>（德）威廉·冯·洪堡特（Wilhelm Von Humboldt）著；姚小平译 其他作品：https://www.jiaokey.com/tag/（德）威廉·冯·洪堡特（Wilhelm Von Humboldt）著；姚小平译.html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关键词搜索：https://www.jiaokey.com/tag/论人类语言结构的差异及其对人类精神发展的影响.html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