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语言的变化  进步还是退化？</w:t>
      </w:r>
    </w:p>
    <w:p>
      <w:r>
        <w:rPr>
          <w:rFonts w:ascii="宋体" w:hAnsi="宋体" w:eastAsia="宋体"/>
          <w:sz w:val="24"/>
        </w:rPr>
        <w:t>（英）简·爱切生（Jean Aitchison）著；徐家祯译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语言的变化  进步还是退化？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（英）简·爱切生（Jean Aitchison）著；徐家祯译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本书出售、求购地址：https://www.jiaokey.com/book/detail/10196460.html</w:t>
      </w:r>
    </w:p>
    <w:p>
      <w:r>
        <w:t>更多相关图书推荐：https://www.jiaokey.com</w:t>
      </w:r>
    </w:p>
    <w:p>
      <w:r>
        <w:t>（英）简·爱切生（Jean Aitchison）著；徐家祯译 其他作品：https://www.jiaokey.com/tag/（英）简·爱切生（Jean Aitchison）著；徐家祯译.html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关键词搜索：https://www.jiaokey.com/tag/语言的变化  进步还是退化？.html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