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书名：配价理论与汉语语法研究</w:t>
      </w:r>
    </w:p>
    <w:p>
      <w:r>
        <w:t>作者：沈阳主编</w:t>
      </w:r>
    </w:p>
    <w:p>
      <w:r>
        <w:t>出版社：北京:语文出版社,2000.01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配价理论与汉语语法研究 评论地址：https://www.jiaokey.com/book/detail/10196456.html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