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书名：三个平面  汉语语法研究的多维视野</w:t>
      </w:r>
    </w:p>
    <w:p>
      <w:r>
        <w:t>作者：袁晖，戴耀晶编</w:t>
      </w:r>
    </w:p>
    <w:p>
      <w:r>
        <w:t>出版社：北京：语文出版社</w:t>
      </w:r>
    </w:p>
    <w:p>
      <w:r>
        <w:t>出版日期：1998.06</w:t>
      </w:r>
    </w:p>
    <w:p>
      <w:r>
        <w:t>总页数：392</w:t>
      </w:r>
    </w:p>
    <w:p>
      <w:r>
        <w:t>更多请访问教客网: www.jiaokey.com</w:t>
      </w:r>
    </w:p>
    <w:p>
      <w:r>
        <w:t>三个平面  汉语语法研究的多维视野 评论地址：https://www.jiaokey.com/book/detail/10196420.html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