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自然语言的计算机处理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自然语言的计算机处理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本书出售、求购地址：https://www.jiaokey.com/book/detail/10196399.html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关键词搜索：https://www.jiaokey.com/tag/自然语言的计算机处理.html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