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1917-1986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1917-1986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本书出售、求购地址：https://www.jiaokey.com/book/detail/10196356.html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关键词搜索：https://www.jiaokey.com/tag/中国现代文学史  1917-1986.html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